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86MS0061-01-2024-011404-88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Спиридонович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соответствующее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346205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2315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